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sz w:val="28"/>
          <w:szCs w:val="28"/>
        </w:rPr>
        <w:t>9-72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Еркебулановича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13004913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его отсутствие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</w:t>
      </w:r>
      <w:r>
        <w:rPr>
          <w:rFonts w:ascii="Times New Roman" w:eastAsia="Times New Roman" w:hAnsi="Times New Roman" w:cs="Times New Roman"/>
          <w:sz w:val="28"/>
          <w:szCs w:val="28"/>
        </w:rPr>
        <w:t>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18810586241213004913 от 13.12.2024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Еркебулановича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шестьсот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Салыков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322520129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2rplc-19">
    <w:name w:val="cat-UserDefined grp-32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